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颛顼帝喾与华夏文明</w:t>
      </w:r>
    </w:p>
    <w:p>
      <w:r>
        <w:rPr>
          <w:rFonts w:ascii="宋体" w:hAnsi="宋体" w:eastAsia="宋体"/>
          <w:sz w:val="24"/>
        </w:rPr>
        <w:t>张新斌，张顺朝主编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57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颛顼帝喾与华夏文明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张新斌，张顺朝主编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帝喾-人物研究-文集- -颛顼-人物研究-文集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本书出售、求购地址：https://www.jiaokey.com/book/detail/12415794.html</w:t>
      </w:r>
    </w:p>
    <w:p>
      <w:r>
        <w:t>更多相关图书推荐：https://www.jiaokey.com</w:t>
      </w:r>
    </w:p>
    <w:p>
      <w:r>
        <w:t>张新斌，张顺朝主编 其他作品：https://www.jiaokey.com/tag/张新斌，张顺朝主编.html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关键词搜索：https://www.jiaokey.com/tag/帝喾-人物研究-文集- -颛顼-人物研究-文集.html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