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高中生一定要上的12堂英语写作课  跟高考阅卷老师学写满分作文</w:t>
      </w:r>
    </w:p>
    <w:p>
      <w:r>
        <w:rPr>
          <w:rFonts w:ascii="宋体" w:hAnsi="宋体" w:eastAsia="宋体"/>
          <w:sz w:val="24"/>
        </w:rPr>
        <w:t>焦晓骏，许凤编著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高中生一定要上的12堂英语写作课  跟高考阅卷老师学写满分作文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焦晓骏，许凤编著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本书出售、求购地址：https://www.jiaokey.com/book/detail/12415765.html</w:t>
      </w:r>
    </w:p>
    <w:p>
      <w:r>
        <w:t>更多相关图书推荐：https://www.jiaokey.com</w:t>
      </w:r>
    </w:p>
    <w:p>
      <w:r>
        <w:t>焦晓骏，许凤编著 其他作品：https://www.jiaokey.com/tag/焦晓骏，许凤编著.html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关键词搜索：https://www.jiaokey.com/tag/高中生一定要上的12堂英语写作课  跟高考阅卷老师学写满分作文.html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