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同在精彩岁月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同在精彩岁月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本书出售、求购地址：https://www.jiaokey.com/book/detail/12415740.html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关键词搜索：https://www.jiaokey.com/tag/同在精彩岁月.html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