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书名：让孩子做自己人生的设计师</w:t>
      </w:r>
    </w:p>
    <w:p>
      <w:r>
        <w:t>作者：奚华编著</w:t>
      </w:r>
    </w:p>
    <w:p>
      <w:r>
        <w:t>出版社：北京:海豚出版社,2010.01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让孩子做自己人生的设计师 评论地址：https://www.jiaokey.com/book/detail/12415731.html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