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会玩的男孩最聪明  最适合青少年玩的365个游戏</w:t>
      </w:r>
    </w:p>
    <w:p>
      <w:r>
        <w:rPr>
          <w:rFonts w:ascii="宋体" w:hAnsi="宋体" w:eastAsia="宋体"/>
          <w:sz w:val="24"/>
        </w:rPr>
        <w:t>江乐兴主编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会玩的男孩最聪明  最适合青少年玩的365个游戏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江乐兴主编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本书出售、求购地址：https://www.jiaokey.com/book/detail/12415673.html</w:t>
      </w:r>
    </w:p>
    <w:p>
      <w:r>
        <w:t>更多相关图书推荐：https://www.jiaokey.com</w:t>
      </w:r>
    </w:p>
    <w:p>
      <w:r>
        <w:t>江乐兴主编 其他作品：https://www.jiaokey.com/tag/江乐兴主编.html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关键词搜索：https://www.jiaokey.com/tag/会玩的男孩最聪明  最适合青少年玩的365个游戏.html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