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书名：2009高考满分作文  阅卷老师最喜欢的150篇</w:t>
      </w:r>
    </w:p>
    <w:p>
      <w:r>
        <w:t>作者：麦坚，李广元主编</w:t>
      </w:r>
    </w:p>
    <w:p>
      <w:r>
        <w:t>出版社：工人出版社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2009高考满分作文  阅卷老师最喜欢的150篇 评论地址：https://www.jiaokey.com/book/detail/12415638.html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