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中国农村土地流转模式研究</w:t>
      </w:r>
    </w:p>
    <w:p>
      <w:r>
        <w:rPr>
          <w:rFonts w:ascii="宋体" w:hAnsi="宋体" w:eastAsia="宋体"/>
          <w:sz w:val="24"/>
        </w:rPr>
        <w:t>谢代银，邓燕云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中国农村土地流转模式研究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谢代银，邓燕云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本书出售、求购地址：https://www.jiaokey.com/book/detail/12415627.html</w:t>
      </w:r>
    </w:p>
    <w:p>
      <w:r>
        <w:t>更多相关图书推荐：https://www.jiaokey.com</w:t>
      </w:r>
    </w:p>
    <w:p>
      <w:r>
        <w:t>谢代银，邓燕云 其他作品：https://www.jiaokey.com/tag/谢代银，邓燕云.html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关键词搜索：https://www.jiaokey.com/tag/中国农村土地流转模式研究.html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