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传世故事  第4辑  韧者之路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传世故事  第4辑  韧者之路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本书出售、求购地址：https://www.jiaokey.com/book/detail/12415623.html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关键词搜索：https://www.jiaokey.com/tag/传世故事  第4辑  韧者之路.html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