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第3辑  智者之路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第3辑  智者之路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本书出售、求购地址：https://www.jiaokey.com/book/detail/12415622.html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第3辑  智者之路.html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