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第2辑  成才之路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第2辑  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本书出售、求购地址：https://www.jiaokey.com/book/detail/12415621.html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第2辑  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