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书名：高级会计师资格考评结合教材</w:t>
      </w:r>
    </w:p>
    <w:p>
      <w:r>
        <w:t>作者：刘立强主编</w:t>
      </w:r>
    </w:p>
    <w:p>
      <w:r>
        <w:t>出版社：北京：企业管理出版社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高级会计师资格考评结合教材 评论地址：https://www.jiaokey.com/book/detail/12415585.html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