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书名：好父母胜过好老师</w:t>
      </w:r>
    </w:p>
    <w:p>
      <w:r>
        <w:t>作者：杨阮著</w:t>
      </w:r>
    </w:p>
    <w:p>
      <w:r>
        <w:t>出版社：北京：企业管理出版社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好父母胜过好老师 评论地址：https://www.jiaokey.com/book/detail/12415576.html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