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网店开门红  网上开店赚钱必知76招</w:t>
      </w:r>
    </w:p>
    <w:p>
      <w:r>
        <w:rPr>
          <w:rFonts w:ascii="宋体" w:hAnsi="宋体" w:eastAsia="宋体"/>
          <w:sz w:val="24"/>
        </w:rPr>
        <w:t>林见编著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55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网店开门红  网上开店赚钱必知76招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电子商务-商业经营-基本知识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本书出售、求购地址：https://www.jiaokey.com/book/detail/12415572.html</w:t>
      </w:r>
    </w:p>
    <w:p>
      <w:r>
        <w:t>更多相关图书推荐：https://www.jiaokey.com</w:t>
      </w:r>
    </w:p>
    <w:p>
      <w:r>
        <w:t>林见编著 其他作品：https://www.jiaokey.com/tag/林见编著.html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关键词搜索：https://www.jiaokey.com/tag/电子商务-商业经营-基本知识.html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