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书名：高校后勤精细化管理</w:t>
      </w:r>
    </w:p>
    <w:p>
      <w:r>
        <w:t>作者：侯建设编著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高校后勤精细化管理 评论地址：https://www.jiaokey.com/book/detail/12415560.html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