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书名：从依附到自觉  当代女性主义文学批评研究</w:t>
      </w:r>
    </w:p>
    <w:p>
      <w:r>
        <w:t>作者：王艳峰著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总页数：199</w:t>
      </w:r>
    </w:p>
    <w:p>
      <w:r>
        <w:t>更多请访问教客网: www.jiaokey.com</w:t>
      </w:r>
    </w:p>
    <w:p>
      <w:r>
        <w:t>从依附到自觉  当代女性主义文学批评研究 评论地址：https://www.jiaokey.com/book/detail/12415529.html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