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  第2版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本书出售、求购地址：https://www.jiaokey.com/book/detail/12415522.html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关键词搜索：https://www.jiaokey.com/tag/ASP动态网页设计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