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书名：《外国教育史  北师版》笔记和习题详解</w:t>
      </w:r>
    </w:p>
    <w:p>
      <w:r>
        <w:t>作者：圣才学习网编著</w:t>
      </w:r>
    </w:p>
    <w:p>
      <w:r>
        <w:t>出版社：北京市：中国石化出版社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《外国教育史  北师版》笔记和习题详解 评论地址：https://www.jiaokey.com/book/detail/12415499.html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