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书名：视觉传达设计专业基础课程</w:t>
      </w:r>
    </w:p>
    <w:p>
      <w:r>
        <w:t>作者：孙明编著</w:t>
      </w:r>
    </w:p>
    <w:p>
      <w:r>
        <w:t>出版社：北京：人民美术出版社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视觉传达设计专业基础课程 评论地址：https://www.jiaokey.com/book/detail/12415494.html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