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书名：当代中国法律社会学研究  知识与社会的视角</w:t>
      </w:r>
    </w:p>
    <w:p>
      <w:r>
        <w:t>作者：张善根著</w:t>
      </w:r>
    </w:p>
    <w:p>
      <w:r>
        <w:t>出版社：北京：法律出版社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当代中国法律社会学研究  知识与社会的视角 评论地址：https://www.jiaokey.com/book/detail/12415482.html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