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西法肄言  漫话西方法律史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西法肄言  漫话西方法律史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本书出售、求购地址：https://www.jiaokey.com/book/detail/12415476.html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关键词搜索：https://www.jiaokey.com/tag/西法肄言  漫话西方法律史.html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