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通往天堂的最后那一段路程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通往天堂的最后那一段路程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本书出售、求购地址：https://www.jiaokey.com/book/detail/12415457.html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关键词搜索：https://www.jiaokey.com/tag/通往天堂的最后那一段路程.html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