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助推  事关健康、财富与快乐的最佳选择</w:t>
      </w:r>
    </w:p>
    <w:p>
      <w:r>
        <w:rPr>
          <w:rFonts w:ascii="宋体" w:hAnsi="宋体" w:eastAsia="宋体"/>
          <w:sz w:val="24"/>
        </w:rPr>
        <w:t>（美）理查德·H·泰勒，（美）卡斯·R·桑斯坦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助推  事关健康、财富与快乐的最佳选择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（美）理查德·H·泰勒，（美）卡斯·R·桑斯坦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本书出售、求购地址：https://www.jiaokey.com/book/detail/12415452.html</w:t>
      </w:r>
    </w:p>
    <w:p>
      <w:r>
        <w:t>更多相关图书推荐：https://www.jiaokey.com</w:t>
      </w:r>
    </w:p>
    <w:p>
      <w:r>
        <w:t>（美）理查德·H·泰勒，（美）卡斯·R·桑斯坦 其他作品：https://www.jiaokey.com/tag/（美）理查德·H·泰勒，（美）卡斯·R·桑斯坦.html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关键词搜索：https://www.jiaokey.com/tag/助推  事关健康、财富与快乐的最佳选择.html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