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儿童文学的三大母题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儿童文学的三大母题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本书出售、求购地址：https://www.jiaokey.com/book/detail/12415449.html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关键词搜索：https://www.jiaokey.com/tag/儿童文学的三大母题.html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