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书名：“她”字的文化史  女性新代词的发明与认同研究</w:t>
      </w:r>
    </w:p>
    <w:p>
      <w:r>
        <w:t>作者：黄兴涛著</w:t>
      </w:r>
    </w:p>
    <w:p>
      <w:r>
        <w:t>出版社：福州:福建教育出版社,2009.10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“她”字的文化史  女性新代词的发明与认同研究 评论地址：https://www.jiaokey.com/book/detail/12415446.html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