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高校辅导员工作探索与创新  一名辅导员的职业化践行之路</w:t>
      </w:r>
    </w:p>
    <w:p>
      <w:r>
        <w:rPr>
          <w:rFonts w:ascii="宋体" w:hAnsi="宋体" w:eastAsia="宋体"/>
          <w:sz w:val="24"/>
        </w:rPr>
        <w:t>张革华，彭娟著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高校辅导员工作探索与创新  一名辅导员的职业化践行之路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张革华，彭娟著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本书出售、求购地址：https://www.jiaokey.com/book/detail/12415445.html</w:t>
      </w:r>
    </w:p>
    <w:p>
      <w:r>
        <w:t>更多相关图书推荐：https://www.jiaokey.com</w:t>
      </w:r>
    </w:p>
    <w:p>
      <w:r>
        <w:t>张革华，彭娟著 其他作品：https://www.jiaokey.com/tag/张革华，彭娟著.html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关键词搜索：https://www.jiaokey.com/tag/高校辅导员工作探索与创新  一名辅导员的职业化践行之路.html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