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  光荣与梦想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  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本书出售、求购地址：https://www.jiaokey.com/book/detail/12415423.html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关键词搜索：https://www.jiaokey.com/tag/奥巴马  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