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智慧的星空  聆听大师心灵的声音</w:t>
      </w:r>
    </w:p>
    <w:p>
      <w:r>
        <w:rPr>
          <w:rFonts w:ascii="宋体" w:hAnsi="宋体" w:eastAsia="宋体"/>
          <w:sz w:val="24"/>
        </w:rPr>
        <w:t>易中天，阎崇年，纪连海，于丹等著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智慧的星空  聆听大师心灵的声音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易中天，阎崇年，纪连海，于丹等著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本书出售、求购地址：https://www.jiaokey.com/book/detail/12415406.html</w:t>
      </w:r>
    </w:p>
    <w:p>
      <w:r>
        <w:t>更多相关图书推荐：https://www.jiaokey.com</w:t>
      </w:r>
    </w:p>
    <w:p>
      <w:r>
        <w:t>易中天，阎崇年，纪连海，于丹等著 其他作品：https://www.jiaokey.com/tag/易中天，阎崇年，纪连海，于丹等著.html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关键词搜索：https://www.jiaokey.com/tag/智慧的星空  聆听大师心灵的声音.html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