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数理化学科能力竞赛  4  高一数理化</w:t>
      </w:r>
    </w:p>
    <w:p>
      <w:r>
        <w:rPr>
          <w:rFonts w:ascii="宋体" w:hAnsi="宋体" w:eastAsia="宋体"/>
          <w:sz w:val="24"/>
        </w:rPr>
        <w:t>冯建斌，孙福利，高晓军主编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数理化学科能力竞赛  4  高一数理化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冯建斌，孙福利，高晓军主编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本书出售、求购地址：https://www.jiaokey.com/book/detail/12415378.html</w:t>
      </w:r>
    </w:p>
    <w:p>
      <w:r>
        <w:t>更多相关图书推荐：https://www.jiaokey.com</w:t>
      </w:r>
    </w:p>
    <w:p>
      <w:r>
        <w:t>冯建斌，孙福利，高晓军主编 其他作品：https://www.jiaokey.com/tag/冯建斌，孙福利，高晓军主编.html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关键词搜索：https://www.jiaokey.com/tag/数理化学科能力竞赛  4  高一数理化.html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