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数理化学科能力竞赛  3  数学、物理  九年级</w:t>
      </w:r>
    </w:p>
    <w:p>
      <w:r>
        <w:rPr>
          <w:rFonts w:ascii="宋体" w:hAnsi="宋体" w:eastAsia="宋体"/>
          <w:sz w:val="24"/>
        </w:rPr>
        <w:t>余中华，王旭红，王道普主编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数理化学科能力竞赛  3  数学、物理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余中华，王旭红，王道普主编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本书出售、求购地址：https://www.jiaokey.com/book/detail/12415374.html</w:t>
      </w:r>
    </w:p>
    <w:p>
      <w:r>
        <w:t>更多相关图书推荐：https://www.jiaokey.com</w:t>
      </w:r>
    </w:p>
    <w:p>
      <w:r>
        <w:t>余中华，王旭红，王道普主编 其他作品：https://www.jiaokey.com/tag/余中华，王旭红，王道普主编.html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关键词搜索：https://www.jiaokey.com/tag/理科（教育）-课程-中学-教学参考资料.html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