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非法拘禁罪、绑架罪专题整理</w:t>
      </w:r>
    </w:p>
    <w:p>
      <w:r>
        <w:rPr>
          <w:rFonts w:ascii="宋体" w:hAnsi="宋体" w:eastAsia="宋体"/>
          <w:sz w:val="24"/>
        </w:rPr>
        <w:t>魏昌东，钱小平编著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非法拘禁罪、绑架罪专题整理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魏昌东，钱小平编著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本书出售、求购地址：https://www.jiaokey.com/book/detail/12415373.html</w:t>
      </w:r>
    </w:p>
    <w:p>
      <w:r>
        <w:t>更多相关图书推荐：https://www.jiaokey.com</w:t>
      </w:r>
    </w:p>
    <w:p>
      <w:r>
        <w:t>魏昌东，钱小平编著 其他作品：https://www.jiaokey.com/tag/魏昌东，钱小平编著.html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关键词搜索：https://www.jiaokey.com/tag/非法拘禁罪、绑架罪专题整理.html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