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书名：经络养生10堂课</w:t>
      </w:r>
    </w:p>
    <w:p>
      <w:r>
        <w:t>作者：谢春亮编著</w:t>
      </w:r>
    </w:p>
    <w:p>
      <w:r>
        <w:t>出版社：杭州：浙江科学技术出版社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经络养生10堂课 评论地址：https://www.jiaokey.com/book/detail/12415356.html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