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滋补养生10堂课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本书出售、求购地址：https://www.jiaokey.com/book/detail/12415354.html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关键词搜索：https://www.jiaokey.com/tag/滋补养生10堂课.html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