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书名：太阳能产品营销策略</w:t>
      </w:r>
    </w:p>
    <w:p>
      <w:r>
        <w:t>作者：吕国平主编</w:t>
      </w:r>
    </w:p>
    <w:p>
      <w:r>
        <w:t>出版社：杭州：浙江科学技术出版社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太阳能产品营销策略 评论地址：https://www.jiaokey.com/book/detail/12415351.html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