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书名：汽车驾驶员：高级</w:t>
      </w:r>
    </w:p>
    <w:p>
      <w:r>
        <w:t>作者：浙江省人力资源和社会保障厅，浙江省职业技能鉴定中心编</w:t>
      </w:r>
    </w:p>
    <w:p>
      <w:r>
        <w:t>出版社：杭州：浙江科学技术出版社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汽车驾驶员：高级 评论地址：https://www.jiaokey.com/book/detail/12415350.html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