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刑法（分则）及配套规定新释新解：根据全国人大常委会刑法修正案和“：两高”最新司法解释编写  下</w:t>
      </w:r>
    </w:p>
    <w:p>
      <w:r>
        <w:rPr>
          <w:rFonts w:ascii="宋体" w:hAnsi="宋体" w:eastAsia="宋体"/>
          <w:sz w:val="24"/>
        </w:rPr>
        <w:t>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刑法（分则）及配套规定新释新解：根据全国人大常委会刑法修正案和“：两高”最新司法解释编写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本书出售、求购地址：https://www.jiaokey.com/book/detail/12415328.html</w:t>
      </w:r>
    </w:p>
    <w:p>
      <w:r>
        <w:t>更多相关图书推荐：https://www.jiaokey.com</w:t>
      </w:r>
    </w:p>
    <w:p>
      <w:r>
        <w:t>张军编 其他作品：https://www.jiaokey.com/tag/张军编.html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关键词搜索：https://www.jiaokey.com/tag/刑法（分则）及配套规定新释新解：根据全国人大常委会刑法修正案和“：两高”最新司法解释编写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