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书名：2010中西医结合执业（助理）医师备考勤冲剌宝典</w:t>
      </w:r>
    </w:p>
    <w:p>
      <w:r>
        <w:t>作者：孙霈主编</w:t>
      </w:r>
    </w:p>
    <w:p>
      <w:r>
        <w:t>出版社：上海:第二军医大学出版社,2010.01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2010中西医结合执业（助理）医师备考勤冲剌宝典 评论地址：https://www.jiaokey.com/book/detail/12415306.html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