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司法改革三十年  我所经历的人民法院改革</w:t>
      </w:r>
    </w:p>
    <w:p>
      <w:r>
        <w:rPr>
          <w:rFonts w:ascii="宋体" w:hAnsi="宋体" w:eastAsia="宋体"/>
          <w:sz w:val="24"/>
        </w:rPr>
        <w:t>周道鸾著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司法改革三十年  我所经历的人民法院改革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本书出售、求购地址：https://www.jiaokey.com/book/detail/12415295.html</w:t>
      </w:r>
    </w:p>
    <w:p>
      <w:r>
        <w:t>更多相关图书推荐：https://www.jiaokey.com</w:t>
      </w:r>
    </w:p>
    <w:p>
      <w:r>
        <w:t>周道鸾著 其他作品：https://www.jiaokey.com/tag/周道鸾著.html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关键词搜索：https://www.jiaokey.com/tag/司法改革三十年  我所经历的人民法院改革.html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