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书名：与难缠之人快乐相处</w:t>
      </w:r>
    </w:p>
    <w:p>
      <w:r>
        <w:t>作者：刘国辉编著</w:t>
      </w:r>
    </w:p>
    <w:p>
      <w:r>
        <w:t>出版社：北京：华文出版社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与难缠之人快乐相处 评论地址：https://www.jiaokey.com/book/detail/12415275.html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