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书名：《化妆品标识管理规定》实施指南及相关法律法规选编  第2版</w:t>
      </w:r>
    </w:p>
    <w:p>
      <w:r>
        <w:t>作者：本书编写组编</w:t>
      </w:r>
    </w:p>
    <w:p>
      <w:r>
        <w:t>出版社：北京：中国标准出版社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《化妆品标识管理规定》实施指南及相关法律法规选编  第2版 评论地址：https://www.jiaokey.com/book/detail/12415264.html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