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Linux完全自学教程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本书出售、求购地址：https://www.jiaokey.com/book/detail/12415225.html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关键词搜索：https://www.jiaokey.com/tag/Ubuntu Linux完全自学教程.html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