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中印开放与增长的路径比较  制度经济学的视角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中印开放与增长的路径比较  制度经济学的视角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本书出售、求购地址：https://www.jiaokey.com/book/detail/12415175.html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关键词搜索：https://www.jiaokey.com/tag/中印开放与增长的路径比较  制度经济学的视角.html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