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凡人修仙传  2  血禁试炼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凡人修仙传  2  血禁试炼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本书出售、求购地址：https://www.jiaokey.com/book/detail/12415157.html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西安:太白文艺出版社,2009.11 出版图书：https://www.jiaokey.com/tag/西安:太白文艺出版社,2009.11.html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