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山楂树之恋  电影版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山楂树之恋  电影版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本书出售、求购地址：https://www.jiaokey.com/book/detail/12415136.html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关键词搜索：https://www.jiaokey.com/tag/山楂树之恋  电影版.html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