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书名：做一个成功学习的大学生  关于成功学习的理论与操作实务</w:t>
      </w:r>
    </w:p>
    <w:p>
      <w:r>
        <w:t>作者：吕卓超著</w:t>
      </w:r>
    </w:p>
    <w:p>
      <w:r>
        <w:t>出版社：西安：西安交通大学出版社</w:t>
      </w:r>
    </w:p>
    <w:p>
      <w:r>
        <w:t>出版日期：2009.11</w:t>
      </w:r>
    </w:p>
    <w:p>
      <w:r>
        <w:t>总页数：262</w:t>
      </w:r>
    </w:p>
    <w:p>
      <w:r>
        <w:t>更多请访问教客网: www.jiaokey.com</w:t>
      </w:r>
    </w:p>
    <w:p>
      <w:r>
        <w:t>做一个成功学习的大学生  关于成功学习的理论与操作实务 评论地址：https://www.jiaokey.com/book/detail/12415110.html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