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虐恋亚文化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虐恋亚文化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本书出售、求购地址：https://www.jiaokey.com/book/detail/12415097.html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关键词搜索：https://www.jiaokey.com/tag/虐恋亚文化.html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