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欧洲如何走出危机</w:t>
      </w:r>
    </w:p>
    <w:p>
      <w:r>
        <w:rPr>
          <w:rFonts w:ascii="宋体" w:hAnsi="宋体" w:eastAsia="宋体"/>
          <w:sz w:val="24"/>
        </w:rPr>
        <w:t>（比利时）居伊·伏思达著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欧洲如何走出危机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（比利时）居伊·伏思达著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本书出售、求购地址：https://www.jiaokey.com/book/detail/12415086.html</w:t>
      </w:r>
    </w:p>
    <w:p>
      <w:r>
        <w:t>更多相关图书推荐：https://www.jiaokey.com</w:t>
      </w:r>
    </w:p>
    <w:p>
      <w:r>
        <w:t>（比利时）居伊·伏思达著 其他作品：https://www.jiaokey.com/tag/（比利时）居伊·伏思达著.html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关键词搜索：https://www.jiaokey.com/tag/欧洲如何走出危机.html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