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那女孩对我说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那女孩对我说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本书出售、求购地址：https://www.jiaokey.com/book/detail/12415078.html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关键词搜索：https://www.jiaokey.com/tag/那女孩对我说.html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