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书名：初级日本语语法知识总结20课</w:t>
      </w:r>
    </w:p>
    <w:p>
      <w:r>
        <w:t>作者：（日）友松悦子，（日）和栗雅子著</w:t>
      </w:r>
    </w:p>
    <w:p>
      <w:r>
        <w:t>出版社：北京：北京语言大学出版社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初级日本语语法知识总结20课 评论地址：https://www.jiaokey.com/book/detail/12415070.html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