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  第4部  帝都赞歌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  第4部  帝都赞歌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本书出售、求购地址：https://www.jiaokey.com/book/detail/12415069.html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关键词搜索：https://www.jiaokey.com/tag/紫川  第4部  帝都赞歌.html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