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第5部  一统天下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第5部  一统天下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本书出售、求购地址：https://www.jiaokey.com/book/detail/12415068.html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关键词搜索：https://www.jiaokey.com/tag/紫川  第5部  一统天下.html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